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赫尔穆特·雅各比：建筑绘画大师</w:t>
      </w:r>
    </w:p>
    <w:p>
      <w:r>
        <w:rPr>
          <w:rFonts w:ascii="宋体" w:hAnsi="宋体" w:eastAsia="宋体"/>
          <w:sz w:val="24"/>
        </w:rPr>
        <w:t>（德）黑尔格·博芬格（Helge Bofinger），（德）沃尔夫冈·福格特（Wolfgang Voigt）编；李薇译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赫尔穆特·雅各比：建筑绘画大师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（德）黑尔格·博芬格（Helge Bofinger），（德）沃尔夫冈·福格特（Wolfgang Voigt）编；李薇译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本书出售、求购地址：https://www.jiaokey.com/book/detail/12246628.html</w:t>
      </w:r>
    </w:p>
    <w:p>
      <w:r>
        <w:t>更多相关图书推荐：https://www.jiaokey.com</w:t>
      </w:r>
    </w:p>
    <w:p>
      <w:r>
        <w:t>（德）黑尔格·博芬格（Helge Bofinger），（德）沃尔夫冈·福格特（Wolfgang Voigt）编；李薇译 其他作品：https://www.jiaokey.com/tag/（德）黑尔格·博芬格（Helge Bofinger），（德）沃尔夫冈·福格特（Wolfgang Voigt）编；李薇译.html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关键词搜索：https://www.jiaokey.com/tag/赫尔穆特·雅各比：建筑绘画大师.html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