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绯色暮恋曲  1</w:t>
      </w:r>
    </w:p>
    <w:p>
      <w:r>
        <w:rPr>
          <w:rFonts w:ascii="宋体" w:hAnsi="宋体" w:eastAsia="宋体"/>
          <w:sz w:val="24"/>
        </w:rPr>
        <w:t>潼舞作品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绯色暮恋曲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潼舞作品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本书出售、求购地址：https://www.jiaokey.com/book/detail/12246575.html</w:t>
      </w:r>
    </w:p>
    <w:p>
      <w:r>
        <w:t>更多相关图书推荐：https://www.jiaokey.com</w:t>
      </w:r>
    </w:p>
    <w:p>
      <w:r>
        <w:t>潼舞作品 其他作品：https://www.jiaokey.com/tag/潼舞作品.html</w:t>
      </w:r>
    </w:p>
    <w:p>
      <w:r>
        <w:t>汕头:汕头大学出版社,2009.01 出版图书：https://www.jiaokey.com/tag/汕头:汕头大学出版社,2009.01.html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