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书名：从字到人  养生篇</w:t>
      </w:r>
    </w:p>
    <w:p>
      <w:r>
        <w:t>作者：曲黎敏著</w:t>
      </w:r>
    </w:p>
    <w:p>
      <w:r>
        <w:t>出版社：武汉：长江文艺出版社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从字到人  养生篇 评论地址：https://www.jiaokey.com/book/detail/12246571.html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