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取消图像  反偶像崇拜个案研究</w:t>
      </w:r>
    </w:p>
    <w:p>
      <w:r>
        <w:rPr>
          <w:rFonts w:ascii="宋体" w:hAnsi="宋体" w:eastAsia="宋体"/>
          <w:sz w:val="24"/>
        </w:rPr>
        <w:t>(波)安妮·麦克拉纳，(美)杰弗里·约翰逊编著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取消图像  反偶像崇拜个案研究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(波)安妮·麦克拉纳，(美)杰弗里·约翰逊编著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本书出售、求购地址：https://www.jiaokey.com/book/detail/12246569.html</w:t>
      </w:r>
    </w:p>
    <w:p>
      <w:r>
        <w:t>更多相关图书推荐：https://www.jiaokey.com</w:t>
      </w:r>
    </w:p>
    <w:p>
      <w:r>
        <w:t>(波)安妮·麦克拉纳，(美)杰弗里·约翰逊编著 其他作品：https://www.jiaokey.com/tag/(波)安妮·麦克拉纳，(美)杰弗里·约翰逊编著.html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关键词搜索：https://www.jiaokey.com/tag/取消图像  反偶像崇拜个案研究.html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