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书名：唐卡中的绿度母  全彩插图珍藏本</w:t>
      </w:r>
    </w:p>
    <w:p>
      <w:r>
        <w:t>作者：诺布旺典著</w:t>
      </w:r>
    </w:p>
    <w:p>
      <w:r>
        <w:t>出版社：北京:紫禁城出版社,2009.01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唐卡中的绿度母  全彩插图珍藏本 评论地址：https://www.jiaokey.com/book/detail/12246527.html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