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初中解题方法  8年级  数学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初中解题方法  8年级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本书出售、求购地址：https://www.jiaokey.com/book/detail/12246522.html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关键词搜索：https://www.jiaokey.com/tag/初中解题方法  8年级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