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江泽民同志在武汉热工所</w:t>
      </w:r>
    </w:p>
    <w:p>
      <w:r>
        <w:rPr>
          <w:rFonts w:ascii="宋体" w:hAnsi="宋体" w:eastAsia="宋体"/>
          <w:sz w:val="24"/>
        </w:rPr>
        <w:t>丁瑞芝，陈书云等编写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6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江泽民同志在武汉热工所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丁瑞芝，陈书云等编写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江泽民（1926-）-生平事迹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本书出售、求购地址：https://www.jiaokey.com/book/detail/12246506.html</w:t>
      </w:r>
    </w:p>
    <w:p>
      <w:r>
        <w:t>更多相关图书推荐：https://www.jiaokey.com</w:t>
      </w:r>
    </w:p>
    <w:p>
      <w:r>
        <w:t>丁瑞芝，陈书云等编写 其他作品：https://www.jiaokey.com/tag/丁瑞芝，陈书云等编写.html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关键词搜索：https://www.jiaokey.com/tag/江泽民（1926-）-生平事迹.html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