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书名：怎样炒菜更营养</w:t>
      </w:r>
    </w:p>
    <w:p>
      <w:r>
        <w:t>作者：《健康餐桌》编委会编著</w:t>
      </w:r>
    </w:p>
    <w:p>
      <w:r>
        <w:t>出版社：重庆：重庆出版社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怎样炒菜更营养 评论地址：https://www.jiaokey.com/book/detail/12246483.html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