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超越竞争的不二法门</w:t>
      </w:r>
    </w:p>
    <w:p>
      <w:r>
        <w:rPr>
          <w:rFonts w:ascii="宋体" w:hAnsi="宋体" w:eastAsia="宋体"/>
          <w:sz w:val="24"/>
        </w:rPr>
        <w:t>三眼国际，郭汉尧编著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超越竞争的不二法门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三眼国际，郭汉尧编著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本书出售、求购地址：https://www.jiaokey.com/book/detail/12246458.html</w:t>
      </w:r>
    </w:p>
    <w:p>
      <w:r>
        <w:t>更多相关图书推荐：https://www.jiaokey.com</w:t>
      </w:r>
    </w:p>
    <w:p>
      <w:r>
        <w:t>三眼国际，郭汉尧编著 其他作品：https://www.jiaokey.com/tag/三眼国际，郭汉尧编著.html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关键词搜索：https://www.jiaokey.com/tag/超越竞争的不二法门.html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