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省钱妙招800例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省钱妙招800例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本书出售、求购地址：https://www.jiaokey.com/book/detail/12246453.html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关键词搜索：https://www.jiaokey.com/tag/省钱妙招800例.html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