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书名：奋起迎接科学发展时期的伟大挑战</w:t>
      </w:r>
    </w:p>
    <w:p>
      <w:r>
        <w:t>作者：沈伟光，胡文范著</w:t>
      </w:r>
    </w:p>
    <w:p>
      <w:r>
        <w:t>出版社：北京：新华出版社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奋起迎接科学发展时期的伟大挑战 评论地址：https://www.jiaokey.com/book/detail/12246451.html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