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铸造金属材料中外牌号速查手册</w:t>
      </w:r>
    </w:p>
    <w:p>
      <w:r>
        <w:rPr>
          <w:rFonts w:ascii="宋体" w:hAnsi="宋体" w:eastAsia="宋体"/>
          <w:sz w:val="24"/>
        </w:rPr>
        <w:t>贾志宏编著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铸造金属材料中外牌号速查手册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本书出售、求购地址：https://www.jiaokey.com/book/detail/12246446.html</w:t>
      </w:r>
    </w:p>
    <w:p>
      <w:r>
        <w:t>更多相关图书推荐：https://www.jiaokey.com</w:t>
      </w:r>
    </w:p>
    <w:p>
      <w:r>
        <w:t>贾志宏编著 其他作品：https://www.jiaokey.com/tag/贾志宏编著.html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关键词搜索：https://www.jiaokey.com/tag/铸造金属材料中外牌号速查手册.html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