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书名：闪开！十月妈咪驾到！</w:t>
      </w:r>
    </w:p>
    <w:p>
      <w:r>
        <w:t>作者：陈乐迎等著</w:t>
      </w:r>
    </w:p>
    <w:p>
      <w:r>
        <w:t>出版社：北京：中国妇女出版社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闪开！十月妈咪驾到！ 评论地址：https://www.jiaokey.com/book/detail/12246418.html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