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初中生作文四维导航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初中生作文四维导航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本书出售、求购地址：https://www.jiaokey.com/book/detail/12246416.html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关键词搜索：https://www.jiaokey.com/tag/初中生作文四维导航.html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