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王孟英医案绎注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王孟英医案绎注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本书出售、求购地址：https://www.jiaokey.com/book/detail/12246403.html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关键词搜索：https://www.jiaokey.com/tag/王孟英医案绎注.html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