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书名：西点全书</w:t>
      </w:r>
    </w:p>
    <w:p>
      <w:r>
        <w:t>作者：（英）凯瑟琳·艾特肯森，约娜·法罗，瓦莱尔·巴勒特著；宋梅译</w:t>
      </w:r>
    </w:p>
    <w:p>
      <w:r>
        <w:t>出版社：青岛：青岛出版社</w:t>
      </w:r>
    </w:p>
    <w:p>
      <w:r>
        <w:t>出版日期：2009.01</w:t>
      </w:r>
    </w:p>
    <w:p>
      <w:r>
        <w:t>总页数：497</w:t>
      </w:r>
    </w:p>
    <w:p>
      <w:r>
        <w:t>更多请访问教客网: www.jiaokey.com</w:t>
      </w:r>
    </w:p>
    <w:p>
      <w:r>
        <w:t>西点全书 评论地址：https://www.jiaokey.com/book/detail/12246357.html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