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身体，记忆与建筑  建筑设计的基本原则和基本原理</w:t>
      </w:r>
    </w:p>
    <w:p>
      <w:r>
        <w:rPr>
          <w:rFonts w:ascii="宋体" w:hAnsi="宋体" w:eastAsia="宋体"/>
          <w:sz w:val="24"/>
        </w:rPr>
        <w:t>(美)肯特·C·布鲁姆(Kent C. Bloomer )，(美)查尔斯·W·摩尔(Charles W. Moore)著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身体，记忆与建筑  建筑设计的基本原则和基本原理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(美)肯特·C·布鲁姆(Kent C. Bloomer )，(美)查尔斯·W·摩尔(Charles W. Moore)著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本书出售、求购地址：https://www.jiaokey.com/book/detail/12246332.html</w:t>
      </w:r>
    </w:p>
    <w:p>
      <w:r>
        <w:t>更多相关图书推荐：https://www.jiaokey.com</w:t>
      </w:r>
    </w:p>
    <w:p>
      <w:r>
        <w:t>(美)肯特·C·布鲁姆(Kent C. Bloomer )，(美)查尔斯·W·摩尔(Charles W. Moore)著 其他作品：https://www.jiaokey.com/tag/(美)肯特·C·布鲁姆(Kent C. Bloomer )，(美)查尔斯·W·摩尔(Charles W. Moore)著.html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关键词搜索：https://www.jiaokey.com/tag/身体，记忆与建筑  建筑设计的基本原则和基本原理.html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