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中国农村改革新起点：基本公共服务均等化与城乡一体化</w:t>
      </w:r>
    </w:p>
    <w:p>
      <w:r>
        <w:rPr>
          <w:rFonts w:ascii="宋体" w:hAnsi="宋体" w:eastAsia="宋体"/>
          <w:sz w:val="24"/>
        </w:rPr>
        <w:t>迟福林，殷仲义主编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中国农村改革新起点：基本公共服务均等化与城乡一体化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迟福林，殷仲义主编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本书出售、求购地址：https://www.jiaokey.com/book/detail/12246289.html</w:t>
      </w:r>
    </w:p>
    <w:p>
      <w:r>
        <w:t>更多相关图书推荐：https://www.jiaokey.com</w:t>
      </w:r>
    </w:p>
    <w:p>
      <w:r>
        <w:t>迟福林，殷仲义主编 其他作品：https://www.jiaokey.com/tag/迟福林，殷仲义主编.html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关键词搜索：https://www.jiaokey.com/tag/中国农村改革新起点：基本公共服务均等化与城乡一体化.html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