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英汉军事缩略语大辞典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英汉军事缩略语大辞典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本书出售、求购地址：https://www.jiaokey.com/book/detail/12246277.html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关键词搜索：https://www.jiaokey.com/tag/英汉军事缩略语大辞典.html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