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书名：中国古代瓷器鉴定实例</w:t>
      </w:r>
    </w:p>
    <w:p>
      <w:r>
        <w:t>作者：唐建主编</w:t>
      </w:r>
    </w:p>
    <w:p>
      <w:r>
        <w:t>出版社：北京:紫禁城出版社,2009.01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中国古代瓷器鉴定实例 评论地址：https://www.jiaokey.com/book/detail/12246270.html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