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汽车辅助电器使用与维修快易通</w:t>
      </w:r>
    </w:p>
    <w:p>
      <w:r>
        <w:rPr>
          <w:rFonts w:ascii="宋体" w:hAnsi="宋体" w:eastAsia="宋体"/>
          <w:sz w:val="24"/>
        </w:rPr>
        <w:t>燕来荣，陆刚，刘波编著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汽车辅助电器使用与维修快易通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燕来荣，陆刚，刘波编著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本书出售、求购地址：https://www.jiaokey.com/book/detail/12246256.html</w:t>
      </w:r>
    </w:p>
    <w:p>
      <w:r>
        <w:t>更多相关图书推荐：https://www.jiaokey.com</w:t>
      </w:r>
    </w:p>
    <w:p>
      <w:r>
        <w:t>燕来荣，陆刚，刘波编著 其他作品：https://www.jiaokey.com/tag/燕来荣，陆刚，刘波编著.html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关键词搜索：https://www.jiaokey.com/tag/汽车辅助电器使用与维修快易通.html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