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书名：名中医精神病科绝技良方</w:t>
      </w:r>
    </w:p>
    <w:p>
      <w:r>
        <w:t>作者：吴大真，龚德，李素云等主编</w:t>
      </w:r>
    </w:p>
    <w:p>
      <w:r>
        <w:t>出版社：北京:科技文献出版社,2009.01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名中医精神病科绝技良方 评论地址：https://www.jiaokey.com/book/detail/12246254.html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