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书名：30岁，请痴迷于梦想</w:t>
      </w:r>
    </w:p>
    <w:p>
      <w:r>
        <w:t>作者：(韩)明在伸(Jackie Myung)著</w:t>
      </w:r>
    </w:p>
    <w:p>
      <w:r>
        <w:t>出版社：北京:中国青年出版社,2009.03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30岁，请痴迷于梦想 评论地址：https://www.jiaokey.com/book/detail/12246245.html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