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德国办公  如何设计办公室</w:t>
      </w:r>
    </w:p>
    <w:p>
      <w:r>
        <w:rPr>
          <w:rFonts w:ascii="宋体" w:hAnsi="宋体" w:eastAsia="宋体"/>
          <w:sz w:val="24"/>
        </w:rPr>
        <w:t>（德）D·波加德编，鄢格，黄阿宁译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德国办公  如何设计办公室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（德）D·波加德编，鄢格，黄阿宁译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本书出售、求购地址：https://www.jiaokey.com/book/detail/12246225.html</w:t>
      </w:r>
    </w:p>
    <w:p>
      <w:r>
        <w:t>更多相关图书推荐：https://www.jiaokey.com</w:t>
      </w:r>
    </w:p>
    <w:p>
      <w:r>
        <w:t>（德）D·波加德编，鄢格，黄阿宁译 其他作品：https://www.jiaokey.com/tag/（德）D·波加德编，鄢格，黄阿宁译.html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关键词搜索：https://www.jiaokey.com/tag/德国办公  如何设计办公室.html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