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健康到老  享受高质量的中老年生活</w:t>
      </w:r>
    </w:p>
    <w:p>
      <w:r>
        <w:rPr>
          <w:rFonts w:ascii="宋体" w:hAnsi="宋体" w:eastAsia="宋体"/>
          <w:sz w:val="24"/>
        </w:rPr>
        <w:t>（美）詹姆斯·F.弗里斯James F．Fries著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健康到老  享受高质量的中老年生活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（美）詹姆斯·F.弗里斯James F．Fries著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本书出售、求购地址：https://www.jiaokey.com/book/detail/12246222.html</w:t>
      </w:r>
    </w:p>
    <w:p>
      <w:r>
        <w:t>更多相关图书推荐：https://www.jiaokey.com</w:t>
      </w:r>
    </w:p>
    <w:p>
      <w:r>
        <w:t>（美）詹姆斯·F.弗里斯James F．Fries著 其他作品：https://www.jiaokey.com/tag/（美）詹姆斯·F.弗里斯James F．Fries著.html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关键词搜索：https://www.jiaokey.com/tag/健康到老  享受高质量的中老年生活.html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