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做最优秀的执行者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做最优秀的执行者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本书出售、求购地址：https://www.jiaokey.com/book/detail/12246191.html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关键词搜索：https://www.jiaokey.com/tag/做最优秀的执行者.html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