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100个伟大的商业理念  来自世界500强的全新案例</w:t>
      </w:r>
    </w:p>
    <w:p>
      <w:r>
        <w:rPr>
          <w:rFonts w:ascii="宋体" w:hAnsi="宋体" w:eastAsia="宋体"/>
          <w:sz w:val="24"/>
        </w:rPr>
        <w:t>（英）杰里米.克迪著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100个伟大的商业理念  来自世界500强的全新案例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（英）杰里米.克迪著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本书出售、求购地址：https://www.jiaokey.com/book/detail/12246188.html</w:t>
      </w:r>
    </w:p>
    <w:p>
      <w:r>
        <w:t>更多相关图书推荐：https://www.jiaokey.com</w:t>
      </w:r>
    </w:p>
    <w:p>
      <w:r>
        <w:t>（英）杰里米.克迪著 其他作品：https://www.jiaokey.com/tag/（英）杰里米.克迪著.html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关键词搜索：https://www.jiaokey.com/tag/100个伟大的商业理念  来自世界500强的全新案例.html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