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人间山河：顾颉刚随笔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人间山河：顾颉刚随笔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本书出售、求购地址：https://www.jiaokey.com/book/detail/12246174.html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关键词搜索：https://www.jiaokey.com/tag/人间山河：顾颉刚随笔.html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