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书名：好莱坞甜心  詹妮弗·安妮斯顿传</w:t>
      </w:r>
    </w:p>
    <w:p>
      <w:r>
        <w:t>作者：（英）莎拉·马歇尔著</w:t>
      </w:r>
    </w:p>
    <w:p>
      <w:r>
        <w:t>出版社：上海:上海远东出版社,2009.04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好莱坞甜心  詹妮弗·安妮斯顿传 评论地址：https://www.jiaokey.com/book/detail/12246144.html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