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盛开·那些你不知道的爱情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盛开·那些你不知道的爱情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本书出售、求购地址：https://www.jiaokey.com/book/detail/12246137.html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关键词搜索：https://www.jiaokey.com/tag/盛开·那些你不知道的爱情.html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