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书名：项塔兰</w:t>
      </w:r>
    </w:p>
    <w:p>
      <w:r>
        <w:t>作者：（澳）格里高利·大卫·罗伯兹著</w:t>
      </w:r>
    </w:p>
    <w:p>
      <w:r>
        <w:t>出版社：北京:华文出版社,2009.04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项塔兰 评论地址：https://www.jiaokey.com/book/detail/12246128.html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