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书名：实用临床真菌病学</w:t>
      </w:r>
    </w:p>
    <w:p>
      <w:r>
        <w:t>作者：张宏，廖万清，郭宁如主编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实用临床真菌病学 评论地址：https://www.jiaokey.com/book/detail/12246107.html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