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致命药方  别让医生开的药害了你</w:t>
      </w:r>
    </w:p>
    <w:p>
      <w:r>
        <w:rPr>
          <w:rFonts w:ascii="宋体" w:hAnsi="宋体" w:eastAsia="宋体"/>
          <w:sz w:val="24"/>
        </w:rPr>
        <w:t>（美）斯丹著；杨霞，石磊，李超译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致命药方  别让医生开的药害了你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（美）斯丹著；杨霞，石磊，李超译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本书出售、求购地址：https://www.jiaokey.com/book/detail/12246096.html</w:t>
      </w:r>
    </w:p>
    <w:p>
      <w:r>
        <w:t>更多相关图书推荐：https://www.jiaokey.com</w:t>
      </w:r>
    </w:p>
    <w:p>
      <w:r>
        <w:t>（美）斯丹著；杨霞，石磊，李超译 其他作品：https://www.jiaokey.com/tag/（美）斯丹著；杨霞，石磊，李超译.html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关键词搜索：https://www.jiaokey.com/tag/致命药方  别让医生开的药害了你.html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