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书名：临床医师必备基本功视触叩听</w:t>
      </w:r>
    </w:p>
    <w:p>
      <w:r>
        <w:t>作者：于开今，侯世科主编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总页数：115</w:t>
      </w:r>
    </w:p>
    <w:p>
      <w:r>
        <w:t>更多请访问教客网: www.jiaokey.com</w:t>
      </w:r>
    </w:p>
    <w:p>
      <w:r>
        <w:t>临床医师必备基本功视触叩听 评论地址：https://www.jiaokey.com/book/detail/12246095.html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