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写作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攻克四级710分  写作 评论地址：https://www.jiaokey.com/book/detail/12246092.html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