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书名：中国高校哲学社会科学发展报告  1978-2008  民族学</w:t>
      </w:r>
    </w:p>
    <w:p>
      <w:r>
        <w:t>作者:杨圣敏主编</w:t>
      </w:r>
    </w:p>
    <w:p>
      <w:r>
        <w:t>出版社:桂林：广西师范大学出版社</w:t>
      </w:r>
    </w:p>
    <w:p>
      <w:r>
        <w:t>出版日期：2008.11</w:t>
      </w:r>
    </w:p>
    <w:p>
      <w:r>
        <w:t>总页数：404</w:t>
      </w:r>
    </w:p>
    <w:p>
      <w:r>
        <w:t>更多请访问教客网:www.jiaokey.com</w:t>
      </w:r>
    </w:p>
    <w:p>
      <w:r>
        <w:t>中国高校哲学社会科学发展报告  1978-2008  民族学评论地址：https://www.jiaokey.com/book/detail/12246063.html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