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农业资源系统耦合模拟与应用</w:t>
      </w:r>
    </w:p>
    <w:p>
      <w:r>
        <w:rPr>
          <w:rFonts w:ascii="宋体" w:hAnsi="宋体" w:eastAsia="宋体"/>
          <w:sz w:val="24"/>
        </w:rPr>
        <w:t>朱鹤健，何绍福，姚成胜著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农业资源系统耦合模拟与应用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朱鹤健，何绍福，姚成胜著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本书出售、求购地址：https://www.jiaokey.com/book/detail/12246056.html</w:t>
      </w:r>
    </w:p>
    <w:p>
      <w:r>
        <w:t>更多相关图书推荐：https://www.jiaokey.com</w:t>
      </w:r>
    </w:p>
    <w:p>
      <w:r>
        <w:t>朱鹤健，何绍福，姚成胜著 其他作品：https://www.jiaokey.com/tag/朱鹤健，何绍福，姚成胜著.html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关键词搜索：https://www.jiaokey.com/tag/农业资源系统耦合模拟与应用.html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