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朱自强小学语文教育与儿童教育讲演录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朱自强小学语文教育与儿童教育讲演录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本书出售、求购地址：https://www.jiaokey.com/book/detail/12246055.html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关键词搜索：https://www.jiaokey.com/tag/朱自强小学语文教育与儿童教育讲演录.html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