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夫妻剧场  当代名人情感实录</w:t>
      </w:r>
    </w:p>
    <w:p>
      <w:r>
        <w:rPr>
          <w:rFonts w:ascii="宋体" w:hAnsi="宋体" w:eastAsia="宋体"/>
          <w:sz w:val="24"/>
        </w:rPr>
        <w:t>徐滔，杜军主编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59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夫妻剧场  当代名人情感实录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徐滔，杜军主编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名人-访谈录-中国-现代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本书出售、求购地址：https://www.jiaokey.com/book/detail/12245991.html</w:t>
      </w:r>
    </w:p>
    <w:p>
      <w:r>
        <w:t>更多相关图书推荐：https://www.jiaokey.com</w:t>
      </w:r>
    </w:p>
    <w:p>
      <w:r>
        <w:t>徐滔，杜军主编 其他作品：https://www.jiaokey.com/tag/徐滔，杜军主编.html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关键词搜索：https://www.jiaokey.com/tag/名人-访谈录-中国-现代.html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