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对称理论  市场运行的自然法则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对称理论  市场运行的自然法则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本书出售、求购地址：https://www.jiaokey.com/book/detail/12245989.html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关键词搜索：https://www.jiaokey.com/tag/对称理论  市场运行的自然法则.html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