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书名：世博档案  穿越百年的盛事繁影</w:t>
      </w:r>
    </w:p>
    <w:p>
      <w:r>
        <w:t>作者：上海音像资料馆，上海文广新闻传媒集团外语频道编著</w:t>
      </w:r>
    </w:p>
    <w:p>
      <w:r>
        <w:t>出版社：上海：上海书店出版社</w:t>
      </w:r>
    </w:p>
    <w:p>
      <w:r>
        <w:t>出版日期：2009.04</w:t>
      </w:r>
    </w:p>
    <w:p>
      <w:r>
        <w:t>总页数：163</w:t>
      </w:r>
    </w:p>
    <w:p>
      <w:r>
        <w:t>更多请访问教客网: www.jiaokey.com</w:t>
      </w:r>
    </w:p>
    <w:p>
      <w:r>
        <w:t>世博档案  穿越百年的盛事繁影 评论地址：https://www.jiaokey.com/book/detail/12245986.html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