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妖蛾子  漫画珍藏本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妖蛾子  漫画珍藏本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本书出售、求购地址：https://www.jiaokey.com/book/detail/12245959.html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关键词搜索：https://www.jiaokey.com/tag/妖蛾子  漫画珍藏本.html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