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直面时代  一个记者的采访手记</w:t>
      </w:r>
    </w:p>
    <w:p>
      <w:r>
        <w:rPr>
          <w:rFonts w:ascii="宋体" w:hAnsi="宋体" w:eastAsia="宋体"/>
          <w:sz w:val="24"/>
        </w:rPr>
        <w:t>高文瑞著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直面时代  一个记者的采访手记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本书出售、求购地址：https://www.jiaokey.com/book/detail/12245876.html</w:t>
      </w:r>
    </w:p>
    <w:p>
      <w:r>
        <w:t>更多相关图书推荐：https://www.jiaokey.com</w:t>
      </w:r>
    </w:p>
    <w:p>
      <w:r>
        <w:t>高文瑞著 其他作品：https://www.jiaokey.com/tag/高文瑞著.html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关键词搜索：https://www.jiaokey.com/tag/直面时代  一个记者的采访手记.html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