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散文经典  林语堂、梁实秋、庐隐等</w:t>
      </w:r>
    </w:p>
    <w:p>
      <w:r>
        <w:rPr>
          <w:rFonts w:ascii="宋体" w:hAnsi="宋体" w:eastAsia="宋体"/>
          <w:sz w:val="24"/>
        </w:rPr>
        <w:t>鲁迅等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56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散文经典  林语堂、梁实秋、庐隐等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北京:中国言实出版社,2000.04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本书出售、求购地址：https://www.jiaokey.com/book/detail/12245676.html</w:t>
      </w:r>
    </w:p>
    <w:p>
      <w:r>
        <w:t>更多相关图书推荐：https://www.jiaokey.com</w:t>
      </w:r>
    </w:p>
    <w:p>
      <w:r>
        <w:t>鲁迅等 其他作品：https://www.jiaokey.com/tag/鲁迅等.html</w:t>
      </w:r>
    </w:p>
    <w:p>
      <w:r>
        <w:t>北京:中国言实出版社,2000.04 出版图书：https://www.jiaokey.com/tag/北京:中国言实出版社,2000.04.html</w:t>
      </w:r>
    </w:p>
    <w:p>
      <w:r>
        <w:t>关键词搜索：https://www.jiaokey.com/tag/散文-作品集-中国-现代.html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