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唐诗，我的灵魂伴侣  120首陪伴心灵空虚的唐诗名句</w:t>
      </w:r>
    </w:p>
    <w:p>
      <w:r>
        <w:rPr>
          <w:rFonts w:ascii="宋体" w:hAnsi="宋体" w:eastAsia="宋体"/>
          <w:sz w:val="24"/>
        </w:rPr>
        <w:t>谢怡慧编著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唐诗，我的灵魂伴侣  120首陪伴心灵空虚的唐诗名句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谢怡慧编著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鉴赏)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本书出售、求购地址：https://www.jiaokey.com/book/detail/12245667.html</w:t>
      </w:r>
    </w:p>
    <w:p>
      <w:r>
        <w:t>更多相关图书推荐：https://www.jiaokey.com</w:t>
      </w:r>
    </w:p>
    <w:p>
      <w:r>
        <w:t>谢怡慧编著 其他作品：https://www.jiaokey.com/tag/谢怡慧编著.html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关键词搜索：https://www.jiaokey.com/tag/唐诗(学科: 鉴赏)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