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辽宁省各市企业标准汇编  乡镇企业产品标准分册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辽宁省各市企业标准汇编  乡镇企业产品标准分册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本书出售、求购地址：https://www.jiaokey.com/book/detail/12245588.html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关键词搜索：https://www.jiaokey.com/tag/辽宁省各市企业标准汇编  乡镇企业产品标准分册.html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