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书名：沈阳野生食用菌</w:t>
      </w:r>
    </w:p>
    <w:p>
      <w:r>
        <w:t>作者：沈阳市国土区划办公室主编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总页数：163</w:t>
      </w:r>
    </w:p>
    <w:p>
      <w:r>
        <w:t>更多请访问教客网: www.jiaokey.com</w:t>
      </w:r>
    </w:p>
    <w:p>
      <w:r>
        <w:t>沈阳野生食用菌 评论地址：https://www.jiaokey.com/book/detail/12245542.html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