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书名：辽宁省栽培大豆品种资源的鉴定</w:t>
      </w:r>
    </w:p>
    <w:p>
      <w:r>
        <w:t>作者：辽宁省铁岭大豆科学研究所编著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总页数：206</w:t>
      </w:r>
    </w:p>
    <w:p>
      <w:r>
        <w:t>更多请访问教客网: www.jiaokey.com</w:t>
      </w:r>
    </w:p>
    <w:p>
      <w:r>
        <w:t>辽宁省栽培大豆品种资源的鉴定 评论地址：https://www.jiaokey.com/book/detail/12245539.html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