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培尔·金特：五幕三十八场诗剧</w:t>
      </w:r>
    </w:p>
    <w:p>
      <w:r>
        <w:rPr>
          <w:rFonts w:ascii="宋体" w:hAnsi="宋体" w:eastAsia="宋体"/>
          <w:sz w:val="24"/>
        </w:rPr>
        <w:t>（挪威）亨利克·易卜生著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培尔·金特：五幕三十八场诗剧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（挪威）亨利克·易卜生著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本书出售、求购地址：https://www.jiaokey.com/book/detail/12245504.html</w:t>
      </w:r>
    </w:p>
    <w:p>
      <w:r>
        <w:t>更多相关图书推荐：https://www.jiaokey.com</w:t>
      </w:r>
    </w:p>
    <w:p>
      <w:r>
        <w:t>（挪威）亨利克·易卜生著 其他作品：https://www.jiaokey.com/tag/（挪威）亨利克·易卜生著.html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关键词搜索：https://www.jiaokey.com/tag/培尔·金特：五幕三十八场诗剧.html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