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爱因斯坦的爱情书信  1897－1903</w:t>
      </w:r>
    </w:p>
    <w:p>
      <w:r>
        <w:rPr>
          <w:rFonts w:ascii="宋体" w:hAnsi="宋体" w:eastAsia="宋体"/>
          <w:sz w:val="24"/>
        </w:rPr>
        <w:t>爱因斯坦（Albet Einstein）著；于尔根·雷恩（Jurgen Renn），罗伯特·舒尔曼（Robert Schulmann）编；李小蓉译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爱因斯坦的爱情书信  1897－1903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爱因斯坦（Albet Einstein）著；于尔根·雷恩（Jurgen Renn），罗伯特·舒尔曼（Robert Schulmann）编；李小蓉译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本书出售、求购地址：https://www.jiaokey.com/book/detail/12245498.html</w:t>
      </w:r>
    </w:p>
    <w:p>
      <w:r>
        <w:t>更多相关图书推荐：https://www.jiaokey.com</w:t>
      </w:r>
    </w:p>
    <w:p>
      <w:r>
        <w:t>爱因斯坦（Albet Einstein）著；于尔根·雷恩（Jurgen Renn），罗伯特·舒尔曼（Robert Schulmann）编；李小蓉译 其他作品：https://www.jiaokey.com/tag/爱因斯坦（Albet Einstein）著；于尔根·雷恩（Jurgen Renn），罗伯特·舒尔曼（Robert Schulmann）编；李小蓉译.html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关键词搜索：https://www.jiaokey.com/tag/爱因斯坦的爱情书信  1897－1903.html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